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croisès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quelque chose qui a une sensation étrange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dans la vie mais dans...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méchante créature aime le fromage?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Citrouille de jour, quoi de nuit?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ami à poil de sorcière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qu'est-ce que tu portes la nuit d'halloween?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quelle créature de la vie après la mort sort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manche à balai n'est pas magique sans un certain monteur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suce le sang?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citrouille d'halloween la nuit, quoi le jour?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avez un ange sur une épaule mais quoi de l'autre?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font les araignées?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mois d'halloween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délicieuse gâterie sucrée pourrit votre parfait petit?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fantôme dit...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croisès Halloween</dc:title>
  <dcterms:created xsi:type="dcterms:W3CDTF">2021-10-11T12:39:54Z</dcterms:created>
  <dcterms:modified xsi:type="dcterms:W3CDTF">2021-10-11T12:39:54Z</dcterms:modified>
</cp:coreProperties>
</file>