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Robins des graffs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laisser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est mince comme un fil(adj)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adresser vivement/soudainement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personne qui sert le gouvernement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quelque chose qui mène vers le haut par marche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sœur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affaiblissement ou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fonction/bureau d'un commissaire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quelqu'un qui cherches à résoudre un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liquide coloré utiliser pour l'art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toute personne conversant avec un 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quelqu'un qui créer des pâtisseries (féminin)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reprendre quelque chose qui a disparu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quelqu'un qui a fait quelque chose de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graffiti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Robins des graffs</dc:title>
  <dcterms:created xsi:type="dcterms:W3CDTF">2021-10-11T12:40:03Z</dcterms:created>
  <dcterms:modified xsi:type="dcterms:W3CDTF">2021-10-11T12:40:03Z</dcterms:modified>
</cp:coreProperties>
</file>