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croisés Vençois par Emmanuèle Le Breton.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cathédrale aurait été édifiée sur son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notre est le plus petit de France mais le plus grand dans nos cœurs.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Notre vénérable.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Ses amoureux sont Vençois.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rendez-vous des femmes d'antan.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Notre souce d'oxygène.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Rosaire est sa chapelle.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Villa de peintre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Représentation du Christ selon Matisse.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Notre bol d'air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Elles se fêtent en musique et en fleurs.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À leurs pieds, nous sommes humbles.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Premier évèque de Vence.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Anciennement des fleurs.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 chapelle se mérite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dit souvent que sa fontaine est la plus 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Witold en était épris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sont blancs ou noirs.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chapelle ou oiseau de paix.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chemin est une solennelle promenade.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Ensemble toujours nous marcherons.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 seulement muse de Celestin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Petits lieux de prières et de souvenirs.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Lieu de rendez-vous un peu vert.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Leur elliptisme nous fascine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 source nous enchante.</w:t>
            </w:r>
          </w:p>
        </w:tc>
      </w:tr>
    </w:tbl>
    <w:p>
      <w:pPr>
        <w:pStyle w:val="WordBankLarge"/>
      </w:pPr>
      <w:r>
        <w:t xml:space="preserve">   Col    </w:t>
      </w:r>
      <w:r>
        <w:t xml:space="preserve">   Alexandrine    </w:t>
      </w:r>
      <w:r>
        <w:t xml:space="preserve">   Processions    </w:t>
      </w:r>
      <w:r>
        <w:t xml:space="preserve">   SaintRaphaël    </w:t>
      </w:r>
      <w:r>
        <w:t xml:space="preserve">   Fontaines    </w:t>
      </w:r>
      <w:r>
        <w:t xml:space="preserve">   Eveche    </w:t>
      </w:r>
      <w:r>
        <w:t xml:space="preserve">   Colombe    </w:t>
      </w:r>
      <w:r>
        <w:t xml:space="preserve">   Penitents    </w:t>
      </w:r>
      <w:r>
        <w:t xml:space="preserve">   Severus    </w:t>
      </w:r>
      <w:r>
        <w:t xml:space="preserve">   Marsvintius    </w:t>
      </w:r>
      <w:r>
        <w:t xml:space="preserve">   Matisse    </w:t>
      </w:r>
      <w:r>
        <w:t xml:space="preserve">   Chagall    </w:t>
      </w:r>
      <w:r>
        <w:t xml:space="preserve">   Crozals    </w:t>
      </w:r>
      <w:r>
        <w:t xml:space="preserve">   Frene    </w:t>
      </w:r>
      <w:r>
        <w:t xml:space="preserve">   Remparts    </w:t>
      </w:r>
      <w:r>
        <w:t xml:space="preserve">   Crottons    </w:t>
      </w:r>
      <w:r>
        <w:t xml:space="preserve">   Peyra    </w:t>
      </w:r>
      <w:r>
        <w:t xml:space="preserve">   Foux    </w:t>
      </w:r>
      <w:r>
        <w:t xml:space="preserve">   Baous    </w:t>
      </w:r>
      <w:r>
        <w:t xml:space="preserve">   Sine    </w:t>
      </w:r>
      <w:r>
        <w:t xml:space="preserve">   Lavoir    </w:t>
      </w:r>
      <w:r>
        <w:t xml:space="preserve">   Elise    </w:t>
      </w:r>
      <w:r>
        <w:t xml:space="preserve">   GrandJardin    </w:t>
      </w:r>
      <w:r>
        <w:t xml:space="preserve">   Oratoires    </w:t>
      </w:r>
      <w:r>
        <w:t xml:space="preserve">   Calvaire    </w:t>
      </w:r>
      <w:r>
        <w:t xml:space="preserve">   Monreve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Vençois par Emmanuèle Le Breton.</dc:title>
  <dcterms:created xsi:type="dcterms:W3CDTF">2021-10-11T12:41:16Z</dcterms:created>
  <dcterms:modified xsi:type="dcterms:W3CDTF">2021-10-11T12:41:16Z</dcterms:modified>
</cp:coreProperties>
</file>