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la Saint-Valentin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Opposée de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fleur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Opposé de garçon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que vous utilisez avec un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coleur primaire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Cela se pas dans une fête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Quelque chose que vous donnez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Éros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plantes belles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Quelque chose que vous utilisez avec une fléche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la Saint-Valentin</dc:title>
  <dcterms:created xsi:type="dcterms:W3CDTF">2021-10-11T12:40:51Z</dcterms:created>
  <dcterms:modified xsi:type="dcterms:W3CDTF">2021-10-11T12:40:51Z</dcterms:modified>
</cp:coreProperties>
</file>