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la guerre civile anglaise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vaincu le roi Charles 1er. Il voulait que l'angleterre était dirigée par le parlement.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loi passé en angleterre qui disait que personne peuvent être emprisonné sans jugement.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royalistes qui battaient pour le roi.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chambre composé des membres élu.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pétition qui a réduit le pouvoir du roi et lui interdit de faire ses activités illégales.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chambre composé des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document contenant une liste de droits civils promis aux citoyens anglais.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premier stuart a dirigé l'angleterre.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monarque ou un chef puissant qui utilise son pouvoir de façon injuste et cruelle.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Cette république a donné tout le pouvoir au conseil d'état et a Oliver Cromwell.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parlement qui a gouverné pendant treize 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gouvernement qui est un monarchie, mais qui règne sous ses règles d'une constitution écrite.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L'épouse de Charles 1er et la reine de France de 1625-1649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Roi d'angleterre de 1625 à 1649 qui a commencé une guerre civile.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roi ou une reine qui possède des pouvoirs et des droits illimités.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guerre contre deux groupes dans un même pays.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la guerre civile anglaise</dc:title>
  <dcterms:created xsi:type="dcterms:W3CDTF">2021-10-11T12:39:56Z</dcterms:created>
  <dcterms:modified xsi:type="dcterms:W3CDTF">2021-10-11T12:39:56Z</dcterms:modified>
</cp:coreProperties>
</file>