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de l'été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Qu'est-ce qui ressemble à des vacances et sons comme tramping?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Qu'est-ce qu'on dit être sur une plage et qui sons comme exploitable?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Qu'est-ce qui est dit être comme des cierges magiques et se termine par des œuvres?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Qu'est-ce qu'on dit être de l'eau et sons comme lotion?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Qu'est-ce qui est dit être notre lumière et est jaune?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Qu'est-ce qui est dit être comme un sifflet et se termine par plage?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qu'on dit être comme des nuances et commence par un L et termine par un 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Qu'est-ce qui est dit être comme des chaussures et sons comme vandale?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autre mot pour copains et sons comme tamis?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Qu'est-ce qui ressemble à la chasse et sons comme rêche?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l'été</dc:title>
  <dcterms:created xsi:type="dcterms:W3CDTF">2021-10-11T12:40:53Z</dcterms:created>
  <dcterms:modified xsi:type="dcterms:W3CDTF">2021-10-11T12:40:53Z</dcterms:modified>
</cp:coreProperties>
</file>