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croisés du tourisme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Offerte par le fournisseur au grossiste ou à l’agence de voyages sur une base prédéterminée, souvent conditionnelle à un nombre minimum de participants.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Employé  dont la fonction est de promouvoir et de vendre les produits et les services d’une entreprise.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Forme de tourisme qui offre des expériences permettant aux visiteurs de découvrir les contrées naturelles tout en préservant leur intégrité.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Tarif réduit négocié à l’avance entre le fournisseur, le grossiste ou l’agence de voyages, qui ne donne pas droit à une commission.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Tarif attrayant sur lequel repose la publicité, mais qui comporte des restrictions de dates ou d’autres conditions.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Voie utilisée pour acheminer un produit vers son marché.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Personne chargée d'encadrer un groupe lors d'un circuit et résoudre les problèmes s'il y a lieu.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 une liaison effectuée par une compagnie aérienne qui propose des fréquences et des dates régulières tout au long de l’année et programmées à l’avance.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 des producteurs agricoles en relation avec des touristes, leur permettant de découvrir le milieu agricole.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Généralement, un nombre minimum de participants est exigé pour qu'un circuit/forfait ait lieu et afin qu’il atteigne un seuil minimum de rentabilité.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Somme due par le prestataire à l'agence de voyages et/ou grossiste lorsqu’une vente est conclue par l’entremise de leur canal de distribution.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 du tourisme</dc:title>
  <dcterms:created xsi:type="dcterms:W3CDTF">2021-10-11T12:40:07Z</dcterms:created>
  <dcterms:modified xsi:type="dcterms:W3CDTF">2021-10-11T12:40:07Z</dcterms:modified>
</cp:coreProperties>
</file>