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transpiration excessive, sudation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d'avaler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dit d'une maladie qui continue longtemps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taux de sucre élevé dans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arret de la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faire des selles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douleur à la miction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 interne ou externe de l’œil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mouvement d'un membre pour l'éloigner du milieu du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 rapporte au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haute température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sang dans l'urine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perte de la mémoire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qui se rapporte au ventre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vomissement de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 le côté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de mâcher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difficulté à la déglutition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 de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coloration jaunâtre de la 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saignement de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coloration bleutée de la peau, causée par un manque d'oxygène dans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saignement de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mucus ou crachat provenant des voies respiratoires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température corporelle élevée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sans dans les selles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difficulté respiratoire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réaction allergique sévère, pouvant même causer la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mauvaise haleine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haute tension artérielle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vomissement de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rien par la bouche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2021-10-11T12:40:10Z</dcterms:created>
  <dcterms:modified xsi:type="dcterms:W3CDTF">2021-10-11T12:40:10Z</dcterms:modified>
</cp:coreProperties>
</file>