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Mots croisés: l'univers de la sexualité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C’est une réaction du corps qui se produit pendant une activité sexuelle ou avant celle-ci.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L’énergie ou encore l’appétit sexuelle d’une personne.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nom du test gynécologique que les femmes doivent passer aux trois ans, et qui sert à dépister le VPH et le cancer du col de l’utérus.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 nom du test gynécologique que les femmes doivent passer aux trois ans, et qui sert à dépister le VPH et le cancer du col de l’utérus.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Lorsque je veux et suis d’accord pour avoir une relation sexuelle, je donne mon...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Elle est parfois prescrite par les médecins pour augmenter le niveau d’hormones et offrir un certain soulagement chez les femmes ménopausées.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C’est ce qui se passe lorsque la femme est excitée sexuellement, au même titre que l’érection chez les hommes.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Parfois, cette période peut durer de 1 an à 8 ans chez certaines femmes, avant la ménopause.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Une forme d’intimidation qui comprend des commentaires, des avances, des propositions ou des geste de nature sexuelle non désirés et insistants.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C’est l’impression qu’une personne a quant à son genre, c’est-à-dire se sentir comme un homme ou comme une femme.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Acronyme qui fait référence aux différentes identités sexuelles.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Quel est le nom du virus qui s’attaque au système immunitaire et qui peut entraîner le SIDA?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croisés: l'univers de la sexualité</dc:title>
  <dcterms:created xsi:type="dcterms:W3CDTF">2021-10-11T12:39:37Z</dcterms:created>
  <dcterms:modified xsi:type="dcterms:W3CDTF">2021-10-11T12:39:37Z</dcterms:modified>
</cp:coreProperties>
</file>