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renaissance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l'attitude de laisser les gens pratiquer leur religion comme bon leur semble.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branche de la religion chrétienne qui ne suit pas les idées catholiques ni orthodoxe orientale. Ils ne suivent pas toujours le pape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gouvernement qui est partiellement contrôllé par des citoyens et tous le monde a des droits égaux.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était le chef de la réforme protestante en France. Il s'opposait à certaines pratiques de l'église catholique romaine.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Ils suivent le pape et ils sont une branche de la religion chrétienne.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Elle était l'église qui controllait tous les services religieux des autres églises en Angleterre.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taxe qui était supposé être pour la construction des navires mais Charles 1er l'a utilisé pour ses propres besoins.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Chef puissant qui abuse de son pouvoir.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L'épouse de Charles I et la reine de france de 1625 à 1649.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tribunal royal dans lequel les accusés n'avaient pas de droits légaux.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 monarchie qui gouverne sous les lois d'une constitution écrite.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Principal conseiller de Charles I, il a été exécuté par le parlement.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gouvernement sans monarque ou les citoyens votent pour déterminer leur chef.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parlement qui tire son nom du fait qu'il a gouverné pendant treize 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Être capable de dire ce qu'on pense (sutout critiquer le chef de son pays) sans avoir peur de punition grave.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adeptes des enseignements de Jean Calvin qui est le chef de la réforme protestante Française.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groupe de marchands ou d'artisants qui sont reliés ensemble avec leurs propres normes d'excellence.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Placer des soldats pour vivre chez quelqu'un pour vivre, tandis que cette personne paye pour tous leurs besoins.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est devenu le roi en 1660 quand Oliver Cromwelle est mort.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croyance chrétienne qui dit que les humains naissent en état de péché.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renaissance </dc:title>
  <dcterms:created xsi:type="dcterms:W3CDTF">2021-10-11T12:40:25Z</dcterms:created>
  <dcterms:modified xsi:type="dcterms:W3CDTF">2021-10-11T12:40:25Z</dcterms:modified>
</cp:coreProperties>
</file>