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sportif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sport se pratique avec un "volant".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ce sport, le gardien est le seul joueur à pouvoir prendre le ballon avec mes 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ce sport, le contrôle avec les pieds est permis, mais faire un but avec les pieds est interdit.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fait trois points en ne lançant le ballon qu'une fois. Quel sport suis-je en train de pratiquer?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sport est pratiqué avec un ballon mesurant 122 centimètres.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mot qui tu dois obligatoirement dire avant de frapper le ballon au kinball.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nouveau sport se joue à quatre joueurs, deux contre deux, à l'aide d'un ballon et d'un trampoline.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 volleyball, j'ai frappé le ballon avec mes deux avant-bras, quel geste technique ai-je fait?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Dans les sports de raquette, un échange doit commencer par un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(Bonus) Si j'ai couru 42,2 kilomètres, j'ai couru un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sportif</dc:title>
  <dcterms:created xsi:type="dcterms:W3CDTF">2021-10-11T12:40:59Z</dcterms:created>
  <dcterms:modified xsi:type="dcterms:W3CDTF">2021-10-11T12:40:59Z</dcterms:modified>
</cp:coreProperties>
</file>