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 sur la mythologie grecque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mangé un rocher en pensant que c'était son plus jeune fils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Première reine de Crète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 marié à la déesse de l'amour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fidèle serviteur a été tué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Père de monstres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été envoyé à l'extrême ouest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a volé des vaches à un membre de la famille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une cuirasse appelée l'Aegis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plus fort mortel sur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Fille aînée de Chronos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fils de Chronos qui ne siège pas sur l'un des douze trônes en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déesse de la discorde est son compagnon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Cause de la guerre de dix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Mère des neuf muses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été blessé par une faucille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 fille a été kidnappée par son frère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 sorti de la 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Porte un arc d'or et des flèches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nom qui signifie "après coup"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Né deux fois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a créé le cheval.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été enchaîné à une montagne en guise de punition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mère de 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vulnerable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été donné la tête de Méduse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été mangé par son mari à cause d'une prophétie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Tué par un serpent le jour de son mariage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Tout ce qu'il touchait était d'or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Pourrait donner naissance sur l'île de Délos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Celui qui jure de ne jamais se marier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Rome fondée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sur la mythologie grecque</dc:title>
  <dcterms:created xsi:type="dcterms:W3CDTF">2021-10-11T12:40:37Z</dcterms:created>
  <dcterms:modified xsi:type="dcterms:W3CDTF">2021-10-11T12:40:37Z</dcterms:modified>
</cp:coreProperties>
</file>