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croisés sur 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 suis symbole de la France. Je chante tres tot le matin.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J'habite dans une maison, je chasse la nuit at j'ai neuf vies.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 suis une petite bete avec huit pattes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me promene avec ma maison sur le 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suis petit et j'adore jouer a l'ordinateur. J'ai peur des chats.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J'habite a la ferme, je suis rose, on dit que je suis sale.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 porte des cavaliers sur le dos, je saute, je cours.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suis un oiseau. je marche et je nage.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donne du lait et j'habite a la ferme.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J'ai deux grandes oreilles et j'adore manger les carottes.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 sur les animaux</dc:title>
  <dcterms:created xsi:type="dcterms:W3CDTF">2021-10-11T12:40:09Z</dcterms:created>
  <dcterms:modified xsi:type="dcterms:W3CDTF">2021-10-11T12:40:09Z</dcterms:modified>
</cp:coreProperties>
</file>