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Mots croisés. À travers ce mot croisé, les astuces fournies seront soit sous la forme d'une question, soit d'une définition.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groupe qui a un pouvoir social, politique ou économique limité.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technologies des médias et de la communication utilisées pour créer des cultures et des identités.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vous avez vu un article dans les nouvelles parlant de la mondialisation et que vous avez décidé d'écrire un essai, vous donneriez votre (espace vide)?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était un économiste politique et philosophe?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Les monarques d'Europe pour soutenir les opérations commerciales internationales en essayant de les rendre riches.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Différences entre les groupes de personnes et les individus en fonction de l'origine ethnique, de la race et des antécédents.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concentration croissante de la population dans le grands centres, en général due à l’abandon de la campagne au profit des villes.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Quelle organisation a été faite en 1995 pour améliorer les échanges entre pays?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Si un territoire est contrôlé par un autre pays, quel est ce terme?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 accord économique entre le Canada, les États-Unis et le Mexique en 1994, entre autres choses, pour éliminer les barrières douanières entre les trois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 nombre d'habitants d'un pays. Mesurant le développement d'un pays, la moyenne.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Communication partagée par les membres d'une communauté.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liens d’ordre politique, social, culturel et économique entre plusieurs pays.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 groupe de pays assure entre les membres la libre circulation des biens, des services, des capitaux et des personnes. Le commerce avec d'autres pays.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Système économique basé sur le marché libre, la concurrence, la recherche de profit et la propriété privée.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mouvement de contestation politiqu ede la mondialisation qui met en cause non pas la mondialisation elle-même, mais plutôt la façon dont elle est pensée.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une minorité de la culture du groupe dominant.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ensemble de traits sociaux, de croyances, de valeurs, d'histoire et plus encore. D'une nation ou d'un groupe par un profond sentiment d'appartenance.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 détriment d'autres pays, revendiquant des territoires.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un pays revendique le territoire, prend les terres et les ressources par la guerre; Comment appelles-tu ceci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payer aux travailleurs un salaire insignifiant pour leur travail.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place dans le New Hampshire, après la Seconde Guerre mondiale, établit les règles, les conditions et les procédures pour l'économie mondiale d'après-guerre?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point de vue privilégiant une vision européenne.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droits des citoyens, les élections gratuites et transparentes des candidats représentant différentes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Qu'appelez-vous lorsque les hommes et les femmes gagnent un salaire différent dans le même métier?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routes commerciales qui ont été pendant des siècles, des produits de luxe échangés, des épices et plus encore.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Supposons que vous êtes un vendeur qui lutte entre d'autres entreprises pour augmenter les bénéfices, la part de marché et le prix. Comment appelles-tu ceci?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échanges de biens les services l'argent et les ressources.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Une agence des Nations Unies, compte 185 pays membres, fournissant des prêts aux pays en développement défavorisés financièrement.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Droit à la liberté d'opinion et à la liberté d'expression.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croisés. À travers ce mot croisé, les astuces fournies seront soit sous la forme d'une question, soit d'une définition.</dc:title>
  <dcterms:created xsi:type="dcterms:W3CDTF">2021-10-11T12:39:46Z</dcterms:created>
  <dcterms:modified xsi:type="dcterms:W3CDTF">2021-10-11T12:39:46Z</dcterms:modified>
</cp:coreProperties>
</file>