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de Dictee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fusée    </w:t>
      </w:r>
      <w:r>
        <w:t xml:space="preserve">   aimer    </w:t>
      </w:r>
      <w:r>
        <w:t xml:space="preserve">   beaucoup    </w:t>
      </w:r>
      <w:r>
        <w:t xml:space="preserve">   beau    </w:t>
      </w:r>
      <w:r>
        <w:t xml:space="preserve">   belle    </w:t>
      </w:r>
      <w:r>
        <w:t xml:space="preserve">   cinq    </w:t>
      </w:r>
      <w:r>
        <w:t xml:space="preserve">   longue    </w:t>
      </w:r>
      <w:r>
        <w:t xml:space="preserve">   long    </w:t>
      </w:r>
      <w:r>
        <w:t xml:space="preserve">   lune    </w:t>
      </w:r>
      <w:r>
        <w:t xml:space="preserve">   ta    </w:t>
      </w:r>
      <w:r>
        <w:t xml:space="preserve">   souvent    </w:t>
      </w:r>
      <w:r>
        <w:t xml:space="preserve">   un rêve    </w:t>
      </w:r>
      <w:r>
        <w:t xml:space="preserve">   sous    </w:t>
      </w:r>
      <w:r>
        <w:t xml:space="preserve">   la terre    </w:t>
      </w:r>
      <w:r>
        <w:t xml:space="preserve">   tes    </w:t>
      </w:r>
      <w:r>
        <w:t xml:space="preserve">   ton    </w:t>
      </w:r>
      <w:r>
        <w:t xml:space="preserve">   quatre    </w:t>
      </w:r>
      <w:r>
        <w:t xml:space="preserve">   six    </w:t>
      </w:r>
      <w:r>
        <w:t xml:space="preserve">   une planète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de Dictee</dc:title>
  <dcterms:created xsi:type="dcterms:W3CDTF">2021-10-11T12:40:11Z</dcterms:created>
  <dcterms:modified xsi:type="dcterms:W3CDTF">2021-10-11T12:40:11Z</dcterms:modified>
</cp:coreProperties>
</file>