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Hannukah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Croyance or coutume qui existe depuis longtemps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Celebration importante avec les autres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Jouet fait du caly durci ou bois a quatre cotes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 juif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Quelque chose qui est fait du cire et brule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fete religieuse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croyance en un dieu ou une deesse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batiment ou un lieu dedie au culte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crepe faite de pommes de terres rapees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Candelabra a sept branches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Hannukah</dc:title>
  <dcterms:created xsi:type="dcterms:W3CDTF">2021-10-11T12:40:07Z</dcterms:created>
  <dcterms:modified xsi:type="dcterms:W3CDTF">2021-10-11T12:40:07Z</dcterms:modified>
</cp:coreProperties>
</file>