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de La Semaine 13-16 oct.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C'était mardi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test is harder __________ the last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mangé _________  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bibliothèque- mais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many- mais en français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L'opposé d'avant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finish out homework, _______ go outside and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_______ do your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great significance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n'est pas différent, c'est le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La Semaine 13-16 oct.</dc:title>
  <dcterms:created xsi:type="dcterms:W3CDTF">2021-10-11T12:41:01Z</dcterms:created>
  <dcterms:modified xsi:type="dcterms:W3CDTF">2021-10-11T12:41:01Z</dcterms:modified>
</cp:coreProperties>
</file>