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de Noel</w:t>
      </w:r>
    </w:p>
    <w:p>
      <w:pPr>
        <w:pStyle w:val="Questions"/>
      </w:pPr>
      <w:r>
        <w:t xml:space="preserve">1. EBOUL DE OLNE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RPEE NOLE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SRIEEN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SPAIN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AXEDACU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NAMMA LNEO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IXARNATUE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RDNEIULAG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UNTLI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de Noel</dc:title>
  <dcterms:created xsi:type="dcterms:W3CDTF">2021-10-11T12:41:10Z</dcterms:created>
  <dcterms:modified xsi:type="dcterms:W3CDTF">2021-10-11T12:41:10Z</dcterms:modified>
</cp:coreProperties>
</file>