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de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 maitre les cadeau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ses blanc et rouge et sa goûte la menthe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pour voler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 décoré le sapin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amener les cadeau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 maitre  de la luméres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 maitre de la joie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pour faire des blague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pour décoré le sapin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 décoré la maison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de Noël</dc:title>
  <dcterms:created xsi:type="dcterms:W3CDTF">2021-10-11T12:41:14Z</dcterms:created>
  <dcterms:modified xsi:type="dcterms:W3CDTF">2021-10-11T12:41:14Z</dcterms:modified>
</cp:coreProperties>
</file>