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niveau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MadameLaurin    </w:t>
      </w:r>
      <w:r>
        <w:t xml:space="preserve">   noussommesleschampions    </w:t>
      </w:r>
      <w:r>
        <w:t xml:space="preserve">   vêtements    </w:t>
      </w:r>
      <w:r>
        <w:t xml:space="preserve">   venez    </w:t>
      </w:r>
      <w:r>
        <w:t xml:space="preserve">   trouvent    </w:t>
      </w:r>
      <w:r>
        <w:t xml:space="preserve">   trouve    </w:t>
      </w:r>
      <w:r>
        <w:t xml:space="preserve">   tous    </w:t>
      </w:r>
      <w:r>
        <w:t xml:space="preserve">   son    </w:t>
      </w:r>
      <w:r>
        <w:t xml:space="preserve">   pris    </w:t>
      </w:r>
      <w:r>
        <w:t xml:space="preserve">   par-dessus    </w:t>
      </w:r>
      <w:r>
        <w:t xml:space="preserve">   jusqu'au    </w:t>
      </w:r>
      <w:r>
        <w:t xml:space="preserve">   grand-papa    </w:t>
      </w:r>
      <w:r>
        <w:t xml:space="preserve">   grand-maman    </w:t>
      </w:r>
      <w:r>
        <w:t xml:space="preserve">   froide    </w:t>
      </w:r>
      <w:r>
        <w:t xml:space="preserve">   font    </w:t>
      </w:r>
      <w:r>
        <w:t xml:space="preserve">   ensuite    </w:t>
      </w:r>
      <w:r>
        <w:t xml:space="preserve">   elles    </w:t>
      </w:r>
      <w:r>
        <w:t xml:space="preserve">   école    </w:t>
      </w:r>
      <w:r>
        <w:t xml:space="preserve">   doit    </w:t>
      </w:r>
      <w:r>
        <w:t xml:space="preserve">   dois    </w:t>
      </w:r>
      <w:r>
        <w:t xml:space="preserve">   derrière    </w:t>
      </w:r>
      <w:r>
        <w:t xml:space="preserve">   déjeuner    </w:t>
      </w:r>
      <w:r>
        <w:t xml:space="preserve">   courent    </w:t>
      </w:r>
      <w:r>
        <w:t xml:space="preserve">   côté    </w:t>
      </w:r>
      <w:r>
        <w:t xml:space="preserve">   chez    </w:t>
      </w:r>
      <w:r>
        <w:t xml:space="preserve">   bonnes    </w:t>
      </w:r>
      <w:r>
        <w:t xml:space="preserve">   bien    </w:t>
      </w:r>
      <w:r>
        <w:t xml:space="preserve">   avons    </w:t>
      </w:r>
      <w:r>
        <w:t xml:space="preserve">   autre    </w:t>
      </w:r>
      <w:r>
        <w:t xml:space="preserve">   au-dessus    </w:t>
      </w:r>
      <w:r>
        <w:t xml:space="preserve">   attention    </w:t>
      </w:r>
      <w:r>
        <w:t xml:space="preserve">   arrivent    </w:t>
      </w:r>
      <w:r>
        <w:t xml:space="preserve">   alors    </w:t>
      </w:r>
      <w:r>
        <w:t xml:space="preserve">   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niveau 11</dc:title>
  <dcterms:created xsi:type="dcterms:W3CDTF">2021-10-11T12:40:44Z</dcterms:created>
  <dcterms:modified xsi:type="dcterms:W3CDTF">2021-10-11T12:40:44Z</dcterms:modified>
</cp:coreProperties>
</file>