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Mots de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derrière    </w:t>
      </w:r>
      <w:r>
        <w:t xml:space="preserve">   devant    </w:t>
      </w:r>
      <w:r>
        <w:t xml:space="preserve">   prôche    </w:t>
      </w:r>
      <w:r>
        <w:t xml:space="preserve">   près    </w:t>
      </w:r>
      <w:r>
        <w:t xml:space="preserve">   loin    </w:t>
      </w:r>
      <w:r>
        <w:t xml:space="preserve">   sous    </w:t>
      </w:r>
      <w:r>
        <w:t xml:space="preserve">   sur    </w:t>
      </w:r>
      <w:r>
        <w:t xml:space="preserve">   droit    </w:t>
      </w:r>
      <w:r>
        <w:t xml:space="preserve">   gauche    </w:t>
      </w:r>
      <w:r>
        <w:t xml:space="preserve">   côté    </w:t>
      </w:r>
      <w:r>
        <w:t xml:space="preserve">   enfant    </w:t>
      </w:r>
      <w:r>
        <w:t xml:space="preserve">   bébé    </w:t>
      </w:r>
      <w:r>
        <w:t xml:space="preserve">   soeur    </w:t>
      </w:r>
      <w:r>
        <w:t xml:space="preserve">   frère    </w:t>
      </w:r>
      <w:r>
        <w:t xml:space="preserve">   papa    </w:t>
      </w:r>
      <w:r>
        <w:t xml:space="preserve">   maman    </w:t>
      </w:r>
      <w:r>
        <w:t xml:space="preserve">   tante    </w:t>
      </w:r>
      <w:r>
        <w:t xml:space="preserve">   oncle    </w:t>
      </w:r>
      <w:r>
        <w:t xml:space="preserve">   grandpère    </w:t>
      </w:r>
      <w:r>
        <w:t xml:space="preserve">   grandmére    </w:t>
      </w:r>
      <w:r>
        <w:t xml:space="preserve">   répond    </w:t>
      </w:r>
      <w:r>
        <w:t xml:space="preserve">   regarde    </w:t>
      </w:r>
      <w:r>
        <w:t xml:space="preserve">   finit    </w:t>
      </w:r>
      <w:r>
        <w:t xml:space="preserve">   pleure    </w:t>
      </w:r>
      <w:r>
        <w:t xml:space="preserve">   voici    </w:t>
      </w:r>
      <w:r>
        <w:t xml:space="preserve">   camion    </w:t>
      </w:r>
      <w:r>
        <w:t xml:space="preserve">   autobus    </w:t>
      </w:r>
      <w:r>
        <w:t xml:space="preserve">   auto    </w:t>
      </w:r>
      <w:r>
        <w:t xml:space="preserve">   maison    </w:t>
      </w:r>
      <w:r>
        <w:t xml:space="preserve">   école    </w:t>
      </w:r>
      <w:r>
        <w:t xml:space="preserve">   creuse    </w:t>
      </w:r>
      <w:r>
        <w:t xml:space="preserve">   galope    </w:t>
      </w:r>
      <w:r>
        <w:t xml:space="preserve">   tortille    </w:t>
      </w:r>
      <w:r>
        <w:t xml:space="preserve">   rampe    </w:t>
      </w:r>
      <w:r>
        <w:t xml:space="preserve">   glisse    </w:t>
      </w:r>
      <w:r>
        <w:t xml:space="preserve">   court    </w:t>
      </w:r>
      <w:r>
        <w:t xml:space="preserve">   nage    </w:t>
      </w:r>
      <w:r>
        <w:t xml:space="preserve">   vole    </w:t>
      </w:r>
      <w:r>
        <w:t xml:space="preserve">   saute    </w:t>
      </w:r>
      <w:r>
        <w:t xml:space="preserve">   marche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de vocabulaire</dc:title>
  <dcterms:created xsi:type="dcterms:W3CDTF">2021-10-11T12:40:27Z</dcterms:created>
  <dcterms:modified xsi:type="dcterms:W3CDTF">2021-10-11T12:40:27Z</dcterms:modified>
</cp:coreProperties>
</file>