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Mots encreuats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País de procedència del príncep que va instal·lar-se a un pis de La Pedrera.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 de les comoditats més modernes de La Pedrera.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Ofici del pare de Gaudí.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Seu d'una associació que visitava Gaudí i que va actuar com un dels principals centres de debat intel•lectual a la Barcelona modernista.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Possible població d'origen de Gaudí.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Tècnica decorativa emprada per Gaudí als badalots de La Pedrera.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Primer cognom d'un artista, estret col•laborador de Gaudí, que també va ser un famós arquitecte.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Arc gaudinià per excel•lència, que simplifica l'estructura de l'arc a un sol element en comptes de tres.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Mancança d'acord materialitzat en la forma d'una poma.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Xifra dels gats negres de Barcelona, que dóna nom a un punt de reunió modernista.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Segona possible població d'origen de Gaudí.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Nom de la persona propietària de La Pedrera al 1912.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Equipament urbà dissenyat per Gaudí a la Plaça Reial de Barcelona.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encreuats</dc:title>
  <dcterms:created xsi:type="dcterms:W3CDTF">2021-10-11T12:40:48Z</dcterms:created>
  <dcterms:modified xsi:type="dcterms:W3CDTF">2021-10-11T12:40:48Z</dcterms:modified>
</cp:coreProperties>
</file>