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francais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 called (clue Je +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 (informal)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francais </dc:title>
  <dcterms:created xsi:type="dcterms:W3CDTF">2021-10-11T12:40:18Z</dcterms:created>
  <dcterms:modified xsi:type="dcterms:W3CDTF">2021-10-11T12:40:18Z</dcterms:modified>
</cp:coreProperties>
</file>