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invariables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AILLEURS    </w:t>
      </w:r>
      <w:r>
        <w:t xml:space="preserve">   AILLEURS    </w:t>
      </w:r>
      <w:r>
        <w:t xml:space="preserve">   AILLEURS    </w:t>
      </w:r>
      <w:r>
        <w:t xml:space="preserve">   AILLEURS    </w:t>
      </w:r>
      <w:r>
        <w:t xml:space="preserve">   ALORS    </w:t>
      </w:r>
      <w:r>
        <w:t xml:space="preserve">   BIENTOT    </w:t>
      </w:r>
      <w:r>
        <w:t xml:space="preserve">   BIENTOT    </w:t>
      </w:r>
      <w:r>
        <w:t xml:space="preserve">   BIENTOT    </w:t>
      </w:r>
      <w:r>
        <w:t xml:space="preserve">   BIENTOT    </w:t>
      </w:r>
      <w:r>
        <w:t xml:space="preserve">   DEMAIN    </w:t>
      </w:r>
      <w:r>
        <w:t xml:space="preserve">   DEMAIN    </w:t>
      </w:r>
      <w:r>
        <w:t xml:space="preserve">   DEMAIN    </w:t>
      </w:r>
      <w:r>
        <w:t xml:space="preserve">   DEMAIN    </w:t>
      </w:r>
      <w:r>
        <w:t xml:space="preserve">   ENFIN    </w:t>
      </w:r>
      <w:r>
        <w:t xml:space="preserve">   ENFIN    </w:t>
      </w:r>
      <w:r>
        <w:t xml:space="preserve">   ENFIN    </w:t>
      </w:r>
      <w:r>
        <w:t xml:space="preserve">   ENFIN    </w:t>
      </w:r>
      <w:r>
        <w:t xml:space="preserve">   ENSUITE    </w:t>
      </w:r>
      <w:r>
        <w:t xml:space="preserve">   ENSUITE    </w:t>
      </w:r>
      <w:r>
        <w:t xml:space="preserve">   ENSUITE    </w:t>
      </w:r>
      <w:r>
        <w:t xml:space="preserve">   ENSUITE    </w:t>
      </w:r>
      <w:r>
        <w:t xml:space="preserve">   MAIS    </w:t>
      </w:r>
      <w:r>
        <w:t xml:space="preserve">   MAIS    </w:t>
      </w:r>
      <w:r>
        <w:t xml:space="preserve">   MAIS    </w:t>
      </w:r>
      <w:r>
        <w:t xml:space="preserve">   MAIS    </w:t>
      </w:r>
      <w:r>
        <w:t xml:space="preserve">   PARCE QUE    </w:t>
      </w:r>
      <w:r>
        <w:t xml:space="preserve">   PARCE QUE    </w:t>
      </w:r>
      <w:r>
        <w:t xml:space="preserve">   PARCE QUE    </w:t>
      </w:r>
      <w:r>
        <w:t xml:space="preserve">   PARCE QUE    </w:t>
      </w:r>
      <w:r>
        <w:t xml:space="preserve">   POURTANT    </w:t>
      </w:r>
      <w:r>
        <w:t xml:space="preserve">   POURTANT    </w:t>
      </w:r>
      <w:r>
        <w:t xml:space="preserve">   POURTANT    </w:t>
      </w:r>
      <w:r>
        <w:t xml:space="preserve">   POURTANT    </w:t>
      </w:r>
      <w:r>
        <w:t xml:space="preserve">   PUISQUE    </w:t>
      </w:r>
      <w:r>
        <w:t xml:space="preserve">   PUISQUE    </w:t>
      </w:r>
      <w:r>
        <w:t xml:space="preserve">   PUISQUE    </w:t>
      </w:r>
      <w:r>
        <w:t xml:space="preserve">   PUISQUE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invariables</dc:title>
  <dcterms:created xsi:type="dcterms:W3CDTF">2021-10-11T12:41:19Z</dcterms:created>
  <dcterms:modified xsi:type="dcterms:W3CDTF">2021-10-11T12:41:19Z</dcterms:modified>
</cp:coreProperties>
</file>