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invariables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HIER    </w:t>
      </w:r>
      <w:r>
        <w:t xml:space="preserve">   AILLEURS    </w:t>
      </w:r>
      <w:r>
        <w:t xml:space="preserve">   ALORS    </w:t>
      </w:r>
      <w:r>
        <w:t xml:space="preserve">   AUJOURD HUI    </w:t>
      </w:r>
      <w:r>
        <w:t xml:space="preserve">   BEAUCOUP    </w:t>
      </w:r>
      <w:r>
        <w:t xml:space="preserve">   BIENTOT    </w:t>
      </w:r>
      <w:r>
        <w:t xml:space="preserve">   CHEZ    </w:t>
      </w:r>
      <w:r>
        <w:t xml:space="preserve">   DEPUIS    </w:t>
      </w:r>
      <w:r>
        <w:t xml:space="preserve">   DERRIERE    </w:t>
      </w:r>
      <w:r>
        <w:t xml:space="preserve">   ENSUITE    </w:t>
      </w:r>
      <w:r>
        <w:t xml:space="preserve">   JAMAIS    </w:t>
      </w:r>
      <w:r>
        <w:t xml:space="preserve">   LONGTEMPS    </w:t>
      </w:r>
      <w:r>
        <w:t xml:space="preserve">   PARCE QUE    </w:t>
      </w:r>
      <w:r>
        <w:t xml:space="preserve">   PLUSIEURS    </w:t>
      </w:r>
      <w:r>
        <w:t xml:space="preserve">   POURQUOI    </w:t>
      </w:r>
      <w:r>
        <w:t xml:space="preserve">   QUAND    </w:t>
      </w:r>
      <w:r>
        <w:t xml:space="preserve">   TOUJOURS    </w:t>
      </w:r>
      <w:r>
        <w:t xml:space="preserve">   TROP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invariables</dc:title>
  <dcterms:created xsi:type="dcterms:W3CDTF">2021-10-11T12:41:21Z</dcterms:created>
  <dcterms:modified xsi:type="dcterms:W3CDTF">2021-10-11T12:41:21Z</dcterms:modified>
</cp:coreProperties>
</file>