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mêlês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Adidas    </w:t>
      </w:r>
      <w:r>
        <w:t xml:space="preserve">   Ardene    </w:t>
      </w:r>
      <w:r>
        <w:t xml:space="preserve">   Calvinklein    </w:t>
      </w:r>
      <w:r>
        <w:t xml:space="preserve">   Chapeau    </w:t>
      </w:r>
      <w:r>
        <w:t xml:space="preserve">   Chaussure    </w:t>
      </w:r>
      <w:r>
        <w:t xml:space="preserve">   Cogner    </w:t>
      </w:r>
      <w:r>
        <w:t xml:space="preserve">   Garage    </w:t>
      </w:r>
      <w:r>
        <w:t xml:space="preserve">   Jupe    </w:t>
      </w:r>
      <w:r>
        <w:t xml:space="preserve">   Mode    </w:t>
      </w:r>
      <w:r>
        <w:t xml:space="preserve">   Nike    </w:t>
      </w:r>
      <w:r>
        <w:t xml:space="preserve">   Pantalon    </w:t>
      </w:r>
      <w:r>
        <w:t xml:space="preserve">   Parfum    </w:t>
      </w:r>
      <w:r>
        <w:t xml:space="preserve">   Tshirt    </w:t>
      </w:r>
      <w:r>
        <w:t xml:space="preserve">   Veste    </w:t>
      </w:r>
      <w:r>
        <w:t xml:space="preserve">   Vetements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mêlês</dc:title>
  <dcterms:created xsi:type="dcterms:W3CDTF">2021-10-11T12:40:23Z</dcterms:created>
  <dcterms:modified xsi:type="dcterms:W3CDTF">2021-10-11T12:40:23Z</dcterms:modified>
</cp:coreProperties>
</file>