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mêlés D17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bretelle    </w:t>
      </w:r>
      <w:r>
        <w:t xml:space="preserve">   joie    </w:t>
      </w:r>
      <w:r>
        <w:t xml:space="preserve">   cirque    </w:t>
      </w:r>
      <w:r>
        <w:t xml:space="preserve">   trapéziste    </w:t>
      </w:r>
      <w:r>
        <w:t xml:space="preserve">   léger    </w:t>
      </w:r>
      <w:r>
        <w:t xml:space="preserve">   lancer    </w:t>
      </w:r>
      <w:r>
        <w:t xml:space="preserve">   peur    </w:t>
      </w:r>
      <w:r>
        <w:t xml:space="preserve">   pousser    </w:t>
      </w:r>
      <w:r>
        <w:t xml:space="preserve">   vide    </w:t>
      </w:r>
      <w:r>
        <w:t xml:space="preserve">   applaudir    </w:t>
      </w:r>
      <w:r>
        <w:t xml:space="preserve">   cri    </w:t>
      </w:r>
      <w:r>
        <w:t xml:space="preserve">   spectateur    </w:t>
      </w:r>
      <w:r>
        <w:t xml:space="preserve">   clown    </w:t>
      </w:r>
      <w:r>
        <w:t xml:space="preserve">   sans    </w:t>
      </w:r>
      <w:r>
        <w:t xml:space="preserve">   aérien    </w:t>
      </w:r>
      <w:r>
        <w:t xml:space="preserve">   spectacle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mêlés D17</dc:title>
  <dcterms:created xsi:type="dcterms:W3CDTF">2021-10-11T12:40:59Z</dcterms:created>
  <dcterms:modified xsi:type="dcterms:W3CDTF">2021-10-11T12:40:59Z</dcterms:modified>
</cp:coreProperties>
</file>