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Mots trouvée par Nick et Josh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meublent    </w:t>
      </w:r>
      <w:r>
        <w:t xml:space="preserve">   gémissant    </w:t>
      </w:r>
      <w:r>
        <w:t xml:space="preserve">   constate    </w:t>
      </w:r>
      <w:r>
        <w:t xml:space="preserve">   chiffon    </w:t>
      </w:r>
      <w:r>
        <w:t xml:space="preserve">   espadrilles    </w:t>
      </w:r>
      <w:r>
        <w:t xml:space="preserve">   catimini    </w:t>
      </w:r>
      <w:r>
        <w:t xml:space="preserve">   reconduire    </w:t>
      </w:r>
      <w:r>
        <w:t xml:space="preserve">   hébergement    </w:t>
      </w:r>
      <w:r>
        <w:t xml:space="preserve">   redevienne    </w:t>
      </w:r>
      <w:r>
        <w:t xml:space="preserve">   grelottantes    </w:t>
      </w:r>
      <w:r>
        <w:t xml:space="preserve">   ruisseler    </w:t>
      </w:r>
      <w:r>
        <w:t xml:space="preserve">   chamade    </w:t>
      </w:r>
      <w:r>
        <w:t xml:space="preserve">   pénombre    </w:t>
      </w:r>
      <w:r>
        <w:t xml:space="preserve">   arpenter    </w:t>
      </w:r>
      <w:r>
        <w:t xml:space="preserve">   tranchant    </w:t>
      </w:r>
      <w:r>
        <w:t xml:space="preserve">   nouée    </w:t>
      </w:r>
      <w:r>
        <w:t xml:space="preserve">   bouffées    </w:t>
      </w:r>
      <w:r>
        <w:t xml:space="preserve">   parano    </w:t>
      </w:r>
      <w:r>
        <w:t xml:space="preserve">   entrebâillement    </w:t>
      </w:r>
      <w:r>
        <w:t xml:space="preserve">   assombrit    </w:t>
      </w:r>
      <w:r>
        <w:t xml:space="preserve">   nerfs    </w:t>
      </w:r>
      <w:r>
        <w:t xml:space="preserve">   comptoir    </w:t>
      </w:r>
      <w:r>
        <w:t xml:space="preserve">   emmerde    </w:t>
      </w:r>
      <w:r>
        <w:t xml:space="preserve">   attendrissement    </w:t>
      </w:r>
      <w:r>
        <w:t xml:space="preserve">   décontenancée    </w:t>
      </w:r>
      <w:r>
        <w:t xml:space="preserve">   débordante    </w:t>
      </w:r>
      <w:r>
        <w:t xml:space="preserve">   bedaine    </w:t>
      </w:r>
      <w:r>
        <w:t xml:space="preserve">   itinérant    </w:t>
      </w:r>
      <w:r>
        <w:t xml:space="preserve">   calvitie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trouvée par Nick et Josh</dc:title>
  <dcterms:created xsi:type="dcterms:W3CDTF">2021-10-11T12:40:03Z</dcterms:created>
  <dcterms:modified xsi:type="dcterms:W3CDTF">2021-10-11T12:40:03Z</dcterms:modified>
</cp:coreProperties>
</file>