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Mots-coisé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 sont des cellules responsables du support et de la protection des neurones.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Cellule hautement spécialisée dans la conduction des influx nerveux et pour les autres fonctions attribuées au système nerveux : la pensée, le contrôle des mouvements, la régulation de l’activité glandulaire.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Gonades du système reproducteur féminin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Hormone sécrétée par les endocrinocytes bêta, pour faire diminuer la glycémie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Structure de l’encéphale qui a pour rôle d’être le relais des informations sensorielles ascendantes (qui montent).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Dans un nerf, couche de tissu conjonctif qui permet de maintenir plusieurs fascicules ensemble.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Glande constituée de 2 lobes et située sur la trachée, juste en-dessous du larynx («pomme d’Adam»).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substance ______________ contient des fibres nerveuses myélinisées.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Structure de l’encéphale jouant, à la fois, un rôle nerveux et endocrinien. Il régule la faim, la soif, la température, le système endocrinien et le système nerveux autonome.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Structure du neurone dont la fonction est de recevoir l’information sensorielle et de conduire l’influx nerveux en direction du corps cellulaire.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Gonades du système reproducteur masculin.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Organe contenant des structures érectiles, soient le corps spongieux et les corps caverneux.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Mots-coisé</dc:title>
  <dcterms:created xsi:type="dcterms:W3CDTF">2021-10-11T12:41:23Z</dcterms:created>
  <dcterms:modified xsi:type="dcterms:W3CDTF">2021-10-11T12:41:23Z</dcterms:modified>
</cp:coreProperties>
</file>