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Mots-croisées : Les années de famine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vêtements sans valeurs (page 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charbon de bois ardent (page 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Occuper une place d’honneur (page 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Courir de quelque chose (page 19)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Arroser avec des gouttes (page 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adjective qui décrit quelqu’un formidable (page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Chanter avec les lèvres fermées (page 74)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sac d’affaires personelles (page 92)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cri des bovins (page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Mettre des pansements sur les blessures (page 67)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 grain mondé et moulu (page 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maladie qui attaque les plantes par temps humide (page 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tâche imposée désagréable (page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bail d’une terre agricole (page 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Remuer des braises pour faire repartir le feu (page 72)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Mots-croisées : Les années de famine </dc:title>
  <dcterms:created xsi:type="dcterms:W3CDTF">2021-10-11T12:40:17Z</dcterms:created>
  <dcterms:modified xsi:type="dcterms:W3CDTF">2021-10-11T12:40:17Z</dcterms:modified>
</cp:coreProperties>
</file>