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biome ou la plupart du bois pour la consrtuction vient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Biome qui vient du mot "barren Wasteland" en finnois.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plus petite desert chaude au monde se trouve 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animal qu'on trouve au toundra qui appartiens au famille des oiseaux.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demi de cette continent et couvrire par le savane tropicale.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 desert chaud il y a du__________et du evaporation tres rapide.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L'ensemble des especes d'arbres et de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trouve environ 42 000________ au foret tropicale humide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Biome ou on trouve des elephantes, giraffe et des kangaroos.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 prairie temperee il y a 12 heures d'______________.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biome ou on trouve des cactus.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groenlande au trouve quel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plus grand desert froid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foret Decidue Temperee a des________bien definer.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biome a des hiver froid et long et ce trouve en Manitoba.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Arctique il y a des____frais et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 savane tropicale il pluis pour 4-6 mois puis est____ pour 6-8 mois.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y a 2 categories de desert froids: Tres froid et_______________.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Foret Tropical Humide se trouve proche au_________.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29% des_______ au monde est consideree partie de la biome foret boreale.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Mots-croises</dc:title>
  <dcterms:created xsi:type="dcterms:W3CDTF">2021-10-11T12:39:53Z</dcterms:created>
  <dcterms:modified xsi:type="dcterms:W3CDTF">2021-10-11T12:39:53Z</dcterms:modified>
</cp:coreProperties>
</file>