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Mots-croisés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Devoir ou obligation que tous citoyens ont.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Nom d'une tempête tropicale qui s'est former le 5 septembre à partir d'une onde tropicale à l'est des Petites Antilles.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Croyance a propos de ce qui est le plus important dans la 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libre échange entre pays.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Décision prise collectivement don laquelle toutes les parties sont d'accord.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Groupe des sept pays les plus industrialisés.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Système de prise de décision qui a le pouvoir de crée des lois et qui dirige un pays, province ou ville.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Premier ministre du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Terme utilisé pour désigner la sortie du Royaume-Uni de l'Union.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Groupe organisé d'êtres humains ou d'animaux, ayant établi des relations durables, qui vivent sous des lois communes.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Individu dans l'État dont il relève, des droits civils et politiques, et notamment du droit de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Question importante posée aux électeurs et se répond par oui ou non.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Ensemble de croyance et de valeur concernant la façon dont la société devrait être organisée.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Système de gouvernement dans lequel le peuple exerce un contrôle sur le processus de prise de décision..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Régime politique dans lequel le pouvoir est détenu par une personne ou par un groupe de personnes qui l'exercent sans contrôl.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Mots-croisés</dc:title>
  <dcterms:created xsi:type="dcterms:W3CDTF">2021-10-11T12:39:44Z</dcterms:created>
  <dcterms:modified xsi:type="dcterms:W3CDTF">2021-10-11T12:39:44Z</dcterms:modified>
</cp:coreProperties>
</file>