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Mots-croisés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Faire descendre un objet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long siège à dossier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organe privé du sens de la vue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place pour se laver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Assemblage de fleurs ou d'herbes coupées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Lieu de travail d’artistes d’ouvriers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objet de mis tes fruits 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Meuble permettant de ranger et de classer des livres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Plante potagère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Chose qu'on offre à quelqu'un pour lui faire plaisir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Récipient portatif souvent rond ou ovale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très grand mammifère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grande et belle maison de plaisance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sentiment d'affection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Un vêtement qui couvre le buste et les bras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Mots-croisés</dc:title>
  <dcterms:created xsi:type="dcterms:W3CDTF">2021-10-11T12:40:13Z</dcterms:created>
  <dcterms:modified xsi:type="dcterms:W3CDTF">2021-10-11T12:40:13Z</dcterms:modified>
</cp:coreProperties>
</file>