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Mots-croisses du systeme digestif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Décompose physiquement les substances alimentaires en particules plus petites.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bolus qui traverse l’œsophage se vide alors dans un gros sac musculaire.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Deuxième plus grand organe du corps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combinaison de la pepsine et de l’acide hydrochlorique débute un processus complexe de la digestion des protéines.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produit final de la digestion de l'amidon qui est absorbé dans la circulation sanguine.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tube musculaire qui s'étend de la bouche à l'anus s'appelle.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première partie du système digestif.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structure permet d'éviter un bolus de nourriture d'entrer dans la trachée pendant déglutition.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nourriture et le chyme sont poussés à travers le système digestif par.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principal site d'absorption de l'eau par le système digestif.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 stockée la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se déroule la majeure partie du processus digestif?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Quoi écrasent la nourriture en une pâte fine?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Derrière du l’estomac.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sortent les déchets du corps?</w:t>
            </w:r>
          </w:p>
        </w:tc>
      </w:tr>
    </w:tbl>
    <w:p>
      <w:pPr>
        <w:pStyle w:val="WordBankMedium"/>
      </w:pPr>
      <w:r>
        <w:t xml:space="preserve">   Foie    </w:t>
      </w:r>
      <w:r>
        <w:t xml:space="preserve">   Pancreas    </w:t>
      </w:r>
      <w:r>
        <w:t xml:space="preserve">   Peristaltisme    </w:t>
      </w:r>
      <w:r>
        <w:t xml:space="preserve">   vesicule billaire    </w:t>
      </w:r>
      <w:r>
        <w:t xml:space="preserve">   digestion mecanique    </w:t>
      </w:r>
      <w:r>
        <w:t xml:space="preserve">   tube digestif    </w:t>
      </w:r>
      <w:r>
        <w:t xml:space="preserve">   Dents    </w:t>
      </w:r>
      <w:r>
        <w:t xml:space="preserve">   glucose    </w:t>
      </w:r>
      <w:r>
        <w:t xml:space="preserve">   digestion chimique    </w:t>
      </w:r>
      <w:r>
        <w:t xml:space="preserve">   epiglotte    </w:t>
      </w:r>
      <w:r>
        <w:t xml:space="preserve">   gros intestin    </w:t>
      </w:r>
      <w:r>
        <w:t xml:space="preserve">   bouche    </w:t>
      </w:r>
      <w:r>
        <w:t xml:space="preserve">   intestine grele    </w:t>
      </w:r>
      <w:r>
        <w:t xml:space="preserve">   estomac    </w:t>
      </w:r>
      <w:r>
        <w:t xml:space="preserve">   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Mots-croisses du systeme digestif</dc:title>
  <dcterms:created xsi:type="dcterms:W3CDTF">2021-12-21T03:37:53Z</dcterms:created>
  <dcterms:modified xsi:type="dcterms:W3CDTF">2021-12-21T03:37:53Z</dcterms:modified>
</cp:coreProperties>
</file>