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Mott The Hoople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song reached a peak position in the UK Singles Chart of number 12 in July 1973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Stage name of guitarist who replaced Mick Ralphs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Mick Ralphs song was recorded by both Mott the Hoople and Bad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Drummer Terrence Dale Griffin went by this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Backing vocals group who sang on both Mott and The Hoople albums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Mott the Hoople song appears in the 1974 Martin Scorcese film "Alice Doesn't Live Here Anymore"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Mott's manager during the early Island Records years who gave them their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Guitarist who briefly replaced Ariel Bender in 1974, just prior to Ian Hunter leaving 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Keyboard player who wrote and sang "Soft Ground"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song on the Brain Capers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the Broadway theater where part of the album Mott the Hoople Live was recorded in May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Ian Hunter-penned epic on Brain Capers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Singer who preceded Ian Hunter and became Mott's road manager upon Hunter joining the 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 serving as the title of Episode 9 and heard on that episode of the Scorcese-Jagger HBO series Vinyl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1974 studio album is the first to feature Morgan Fisher and Ariel Bender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played Violin on the song "Violence"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Bass player whose book, The Man Who Hated Walking, was published in 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 singer and principal songwriter who joined the group in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Guitarist who left Mott to form Bad Company with Paul Rodgers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song by The Youngbloods did Mott cover on the Brian Capers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 written by David Bowie for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Melanie's song covered on the Wildlife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City referenced in title of song "Ballad of Mott the Hoople (26th March 1972)"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Sonny Bono song covered by Mott on their first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Lou Reed song did Mott cover on the All The Young Dudes album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 The Hoople</dc:title>
  <dcterms:created xsi:type="dcterms:W3CDTF">2021-10-11T12:40:00Z</dcterms:created>
  <dcterms:modified xsi:type="dcterms:W3CDTF">2021-10-11T12:40:00Z</dcterms:modified>
</cp:coreProperties>
</file>