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Motutapu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Iwi lived on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invasive mammal left on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Motutapu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what war was Motutapu a military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bay on Motutapu with a commercial wharf?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first inhabitants of Motutapu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first bought Motutapu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was re-introduced to Motutapu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closest to Motutapu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flightless bird was re-introduced to Motutaou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Motutapu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brothers have their grave on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zone is around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crop did the Maori extensively farm on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covers most of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</dc:title>
  <dcterms:created xsi:type="dcterms:W3CDTF">2021-10-11T12:40:42Z</dcterms:created>
  <dcterms:modified xsi:type="dcterms:W3CDTF">2021-10-11T12:40:42Z</dcterms:modified>
</cp:coreProperties>
</file>