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Motutapu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Aotearoa    </w:t>
      </w:r>
      <w:r>
        <w:t xml:space="preserve">   Auckland    </w:t>
      </w:r>
      <w:r>
        <w:t xml:space="preserve">   Beach    </w:t>
      </w:r>
      <w:r>
        <w:t xml:space="preserve">   Bird    </w:t>
      </w:r>
      <w:r>
        <w:t xml:space="preserve">   Exotic    </w:t>
      </w:r>
      <w:r>
        <w:t xml:space="preserve">   Hauraki Gulf    </w:t>
      </w:r>
      <w:r>
        <w:t xml:space="preserve">   Island    </w:t>
      </w:r>
      <w:r>
        <w:t xml:space="preserve">   Maori    </w:t>
      </w:r>
      <w:r>
        <w:t xml:space="preserve">   Military Base    </w:t>
      </w:r>
      <w:r>
        <w:t xml:space="preserve">   Motutapu    </w:t>
      </w:r>
      <w:r>
        <w:t xml:space="preserve">   Native    </w:t>
      </w:r>
      <w:r>
        <w:t xml:space="preserve">   Nature    </w:t>
      </w:r>
      <w:r>
        <w:t xml:space="preserve">   Pest free    </w:t>
      </w:r>
      <w:r>
        <w:t xml:space="preserve">   Sacred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Motutapu</dc:title>
  <dcterms:created xsi:type="dcterms:W3CDTF">2021-10-11T12:40:47Z</dcterms:created>
  <dcterms:modified xsi:type="dcterms:W3CDTF">2021-10-11T12:40:47Z</dcterms:modified>
</cp:coreProperties>
</file>