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Motutapu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metres is the bridge between Motutapu and Rangitoto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full name of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surrounds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Island is older than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Motutapu?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live on Motutapu?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Motutapu declared pest free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bird that can’t fly and inhabits Motutapu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Motutapu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ocean surrounds Motutapu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“New Zealand christmas tree”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pest that was a danger to Motutapu island, which we keep 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campsites not provide?</w:t>
            </w:r>
          </w:p>
        </w:tc>
      </w:tr>
    </w:tbl>
    <w:p>
      <w:pPr>
        <w:pStyle w:val="WordBankMedium"/>
      </w:pPr>
      <w:r>
        <w:t xml:space="preserve">   Aotearoa    </w:t>
      </w:r>
      <w:r>
        <w:t xml:space="preserve">   Pohutukawa    </w:t>
      </w:r>
      <w:r>
        <w:t xml:space="preserve">   Kiwi    </w:t>
      </w:r>
      <w:r>
        <w:t xml:space="preserve">   Rangitoto    </w:t>
      </w:r>
      <w:r>
        <w:t xml:space="preserve">   Cat    </w:t>
      </w:r>
      <w:r>
        <w:t xml:space="preserve">   Two    </w:t>
      </w:r>
      <w:r>
        <w:t xml:space="preserve">   Water    </w:t>
      </w:r>
      <w:r>
        <w:t xml:space="preserve">   Island    </w:t>
      </w:r>
      <w:r>
        <w:t xml:space="preserve">   zero    </w:t>
      </w:r>
      <w:r>
        <w:t xml:space="preserve">   Power    </w:t>
      </w:r>
      <w:r>
        <w:t xml:space="preserve">   Two thousand and eleven    </w:t>
      </w:r>
      <w:r>
        <w:t xml:space="preserve">   Te Motutapu a Taikehu    </w:t>
      </w:r>
      <w:r>
        <w:t xml:space="preserve">   Hauraki Gulf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Motutapu Crossword</dc:title>
  <dcterms:created xsi:type="dcterms:W3CDTF">2021-10-11T12:40:52Z</dcterms:created>
  <dcterms:modified xsi:type="dcterms:W3CDTF">2021-10-11T12:40:52Z</dcterms:modified>
</cp:coreProperties>
</file>