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Motutapu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Motutapu is an.....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bought Motutapu Island in 1887?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Tapu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transport do you have to take to get to Motutapu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Motutapu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year 8’s at Orewa College going for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pest did they get rid of first on Motutapu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type of animal on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Motutapu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Motutapu Islands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Motutapu Island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Motutapu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island is Motutapu attached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Island in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not allowed into Motutapu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 island </dc:title>
  <dcterms:created xsi:type="dcterms:W3CDTF">2021-10-11T12:40:49Z</dcterms:created>
  <dcterms:modified xsi:type="dcterms:W3CDTF">2021-10-11T12:40:49Z</dcterms:modified>
</cp:coreProperties>
</file>