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 Carmel Contest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Ahab and his household had forsaken the commandments of the Lord and followed the______.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Mount did everyone meet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a severe____________in Samaria.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told to go show himself to Ahab?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pitchers of water were poured on the burnt offering?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animals were sacrificed?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Elijah said: "O Lord, the God of __________, Isaac and Israel...."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stones did Elijah use to build the altar?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cloud coming up from the sea was as small as a man's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did the servant look toward the sea?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Carmel Contest</dc:title>
  <dcterms:created xsi:type="dcterms:W3CDTF">2021-10-11T12:40:51Z</dcterms:created>
  <dcterms:modified xsi:type="dcterms:W3CDTF">2021-10-11T12:40:51Z</dcterms:modified>
</cp:coreProperties>
</file>