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 Etna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Mount Etna's most recent eruption?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Mount Etna Erupt?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Mount Etna Active or not ( True or false)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the altitude of Mount Etna (in metres).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cities that sandwich Mount Etna?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false, People made canals for the lava to flow when there is an eruption?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city that sandwiches Mount Etna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has mount Etna been active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Mount Etna mean in Greek?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is Mount Etna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Etna</dc:title>
  <dcterms:created xsi:type="dcterms:W3CDTF">2021-10-11T12:40:34Z</dcterms:created>
  <dcterms:modified xsi:type="dcterms:W3CDTF">2021-10-11T12:40:34Z</dcterms:modified>
</cp:coreProperties>
</file>