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 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supplemental oxygen    </w:t>
      </w:r>
      <w:r>
        <w:t xml:space="preserve">   reinhold messner    </w:t>
      </w:r>
      <w:r>
        <w:t xml:space="preserve">   china    </w:t>
      </w:r>
      <w:r>
        <w:t xml:space="preserve">   george everest    </w:t>
      </w:r>
      <w:r>
        <w:t xml:space="preserve">   sagarmatha    </w:t>
      </w:r>
      <w:r>
        <w:t xml:space="preserve">   chomolungma    </w:t>
      </w:r>
      <w:r>
        <w:t xml:space="preserve">   jet stream    </w:t>
      </w:r>
      <w:r>
        <w:t xml:space="preserve">   asian plate    </w:t>
      </w:r>
      <w:r>
        <w:t xml:space="preserve">   indian tectonic plate    </w:t>
      </w:r>
      <w:r>
        <w:t xml:space="preserve">   nepal    </w:t>
      </w:r>
      <w:r>
        <w:t xml:space="preserve">   tibet    </w:t>
      </w:r>
      <w:r>
        <w:t xml:space="preserve">   summit    </w:t>
      </w:r>
      <w:r>
        <w:t xml:space="preserve">   warning    </w:t>
      </w:r>
      <w:r>
        <w:t xml:space="preserve">   emergency evacuation    </w:t>
      </w:r>
      <w:r>
        <w:t xml:space="preserve">   base camp    </w:t>
      </w:r>
      <w:r>
        <w:t xml:space="preserve">   oxygen    </w:t>
      </w:r>
      <w:r>
        <w:t xml:space="preserve">   climbing    </w:t>
      </w:r>
      <w:r>
        <w:t xml:space="preserve">   Crevasse    </w:t>
      </w:r>
      <w:r>
        <w:t xml:space="preserve">   Ice pick    </w:t>
      </w:r>
      <w:r>
        <w:t xml:space="preserve">   icefall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Everest</dc:title>
  <dcterms:created xsi:type="dcterms:W3CDTF">2021-10-11T12:40:36Z</dcterms:created>
  <dcterms:modified xsi:type="dcterms:W3CDTF">2021-10-11T12:40:36Z</dcterms:modified>
</cp:coreProperties>
</file>