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 Everest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intended    </w:t>
      </w:r>
      <w:r>
        <w:t xml:space="preserve">   considered    </w:t>
      </w:r>
      <w:r>
        <w:t xml:space="preserve">   confined    </w:t>
      </w:r>
      <w:r>
        <w:t xml:space="preserve">   ordeal    </w:t>
      </w:r>
      <w:r>
        <w:t xml:space="preserve">   exhausted    </w:t>
      </w:r>
      <w:r>
        <w:t xml:space="preserve">   twisted    </w:t>
      </w:r>
      <w:r>
        <w:t xml:space="preserve">   damned    </w:t>
      </w:r>
      <w:r>
        <w:t xml:space="preserve">   glacier    </w:t>
      </w:r>
      <w:r>
        <w:t xml:space="preserve">   expedition    </w:t>
      </w:r>
      <w:r>
        <w:t xml:space="preserve">   eccentric    </w:t>
      </w:r>
      <w:r>
        <w:t xml:space="preserve">   inexperienced    </w:t>
      </w:r>
      <w:r>
        <w:t xml:space="preserve">   cross-dresser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Everest</dc:title>
  <dcterms:created xsi:type="dcterms:W3CDTF">2021-10-11T12:40:39Z</dcterms:created>
  <dcterms:modified xsi:type="dcterms:W3CDTF">2021-10-11T12:40:39Z</dcterms:modified>
</cp:coreProperties>
</file>