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Mount Everest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storm    </w:t>
      </w:r>
      <w:r>
        <w:t xml:space="preserve">   map    </w:t>
      </w:r>
      <w:r>
        <w:t xml:space="preserve">   attempt    </w:t>
      </w:r>
      <w:r>
        <w:t xml:space="preserve">   deadly    </w:t>
      </w:r>
      <w:r>
        <w:t xml:space="preserve">   adventure    </w:t>
      </w:r>
      <w:r>
        <w:t xml:space="preserve">   danger    </w:t>
      </w:r>
      <w:r>
        <w:t xml:space="preserve">   disaster    </w:t>
      </w:r>
      <w:r>
        <w:t xml:space="preserve">   explorer    </w:t>
      </w:r>
      <w:r>
        <w:t xml:space="preserve">   ridge    </w:t>
      </w:r>
      <w:r>
        <w:t xml:space="preserve">   tibet    </w:t>
      </w:r>
      <w:r>
        <w:t xml:space="preserve">   climb    </w:t>
      </w:r>
      <w:r>
        <w:t xml:space="preserve">   ascent    </w:t>
      </w:r>
      <w:r>
        <w:t xml:space="preserve">   flags    </w:t>
      </w:r>
      <w:r>
        <w:t xml:space="preserve">   oxygen    </w:t>
      </w:r>
      <w:r>
        <w:t xml:space="preserve">   expedition    </w:t>
      </w:r>
      <w:r>
        <w:t xml:space="preserve">   hillary    </w:t>
      </w:r>
      <w:r>
        <w:t xml:space="preserve">   tenzing    </w:t>
      </w:r>
      <w:r>
        <w:t xml:space="preserve">   valleys    </w:t>
      </w:r>
      <w:r>
        <w:t xml:space="preserve">   peaks    </w:t>
      </w:r>
      <w:r>
        <w:t xml:space="preserve">   himalayas    </w:t>
      </w:r>
      <w:r>
        <w:t xml:space="preserve">   equipment    </w:t>
      </w:r>
      <w:r>
        <w:t xml:space="preserve">   mountain    </w:t>
      </w:r>
      <w:r>
        <w:t xml:space="preserve">   summit    </w:t>
      </w:r>
      <w:r>
        <w:t xml:space="preserve">   ice    </w:t>
      </w:r>
      <w:r>
        <w:t xml:space="preserve">   snow    </w:t>
      </w:r>
      <w:r>
        <w:t xml:space="preserve">   tent    </w:t>
      </w:r>
      <w:r>
        <w:t xml:space="preserve">   basecamp    </w:t>
      </w:r>
      <w:r>
        <w:t xml:space="preserve">   sherpa    </w:t>
      </w:r>
      <w:r>
        <w:t xml:space="preserve">   everest    </w:t>
      </w:r>
      <w:r>
        <w:t xml:space="preserve">   nepal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 Everest</dc:title>
  <dcterms:created xsi:type="dcterms:W3CDTF">2021-10-11T12:40:53Z</dcterms:created>
  <dcterms:modified xsi:type="dcterms:W3CDTF">2021-10-11T12:40:53Z</dcterms:modified>
</cp:coreProperties>
</file>