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 Everest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HIMALAYAS    </w:t>
      </w:r>
      <w:r>
        <w:t xml:space="preserve">   CRAMPONS    </w:t>
      </w:r>
      <w:r>
        <w:t xml:space="preserve">   MOUNTAIN    </w:t>
      </w:r>
      <w:r>
        <w:t xml:space="preserve">   TIBET    </w:t>
      </w:r>
      <w:r>
        <w:t xml:space="preserve">   NEPAL    </w:t>
      </w:r>
      <w:r>
        <w:t xml:space="preserve">   SNOW    </w:t>
      </w:r>
      <w:r>
        <w:t xml:space="preserve">   OXYGEN    </w:t>
      </w:r>
      <w:r>
        <w:t xml:space="preserve">   HIGHEST    </w:t>
      </w:r>
      <w:r>
        <w:t xml:space="preserve">   NORGAY    </w:t>
      </w:r>
      <w:r>
        <w:t xml:space="preserve">   TENSING    </w:t>
      </w:r>
      <w:r>
        <w:t xml:space="preserve">   SHERPA    </w:t>
      </w:r>
      <w:r>
        <w:t xml:space="preserve">   EDMUND    </w:t>
      </w:r>
      <w:r>
        <w:t xml:space="preserve">   HILLARY    </w:t>
      </w:r>
      <w:r>
        <w:t xml:space="preserve">   EVEREST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Everest</dc:title>
  <dcterms:created xsi:type="dcterms:W3CDTF">2021-10-11T12:41:09Z</dcterms:created>
  <dcterms:modified xsi:type="dcterms:W3CDTF">2021-10-11T12:41:09Z</dcterms:modified>
</cp:coreProperties>
</file>