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 Everest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Sherpas	people who moved from Tibet to the Everest area of Nepal more than 500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ascent	the act of rising or climbing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hypoxia	a lack of oxygen in the tissues of the body that causes lightheadedness and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Himalayan mountain range	the highest mountain range in the world, rising between India 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crampon	metal frame with spikes worn on hiking boots for climbing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camp	a central setup of tents where food, equipment, and medical supplies are stored; a relay site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summit	the highest point on 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avalanche	the sudden movement of a large mass of snow, ice, or rock down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frostbite	the freezing, or partial freezing, of some part of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crevasses	deep, open cracks in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altitude	the height of an object above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expedition	a journey or trip taken for a specific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 Everest</dc:title>
  <dcterms:created xsi:type="dcterms:W3CDTF">2022-09-03T15:45:25Z</dcterms:created>
  <dcterms:modified xsi:type="dcterms:W3CDTF">2022-09-03T15:45:25Z</dcterms:modified>
</cp:coreProperties>
</file>