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Morgan Railway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Carriage    </w:t>
      </w:r>
      <w:r>
        <w:t xml:space="preserve">   Wagon    </w:t>
      </w:r>
      <w:r>
        <w:t xml:space="preserve">   Shunt    </w:t>
      </w:r>
      <w:r>
        <w:t xml:space="preserve">   Trunk    </w:t>
      </w:r>
      <w:r>
        <w:t xml:space="preserve">   Luggage    </w:t>
      </w:r>
      <w:r>
        <w:t xml:space="preserve">   Trolley    </w:t>
      </w:r>
      <w:r>
        <w:t xml:space="preserve">   Fettler    </w:t>
      </w:r>
      <w:r>
        <w:t xml:space="preserve">   Ticket    </w:t>
      </w:r>
      <w:r>
        <w:t xml:space="preserve">   Whistle    </w:t>
      </w:r>
      <w:r>
        <w:t xml:space="preserve">   Flag    </w:t>
      </w:r>
      <w:r>
        <w:t xml:space="preserve">   Platform    </w:t>
      </w:r>
      <w:r>
        <w:t xml:space="preserve">   Coal    </w:t>
      </w:r>
      <w:r>
        <w:t xml:space="preserve">   Fireman    </w:t>
      </w:r>
      <w:r>
        <w:t xml:space="preserve">   Guard    </w:t>
      </w:r>
      <w:r>
        <w:t xml:space="preserve">   Station Master    </w:t>
      </w:r>
      <w:r>
        <w:t xml:space="preserve">   Water tank    </w:t>
      </w:r>
      <w:r>
        <w:t xml:space="preserve">   Steam    </w:t>
      </w:r>
      <w:r>
        <w:t xml:space="preserve">   Station    </w:t>
      </w:r>
      <w:r>
        <w:t xml:space="preserve">   Mount Morgan    </w:t>
      </w:r>
      <w:r>
        <w:t xml:space="preserve">   Railway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Morgan Railway</dc:title>
  <dcterms:created xsi:type="dcterms:W3CDTF">2021-10-11T12:40:30Z</dcterms:created>
  <dcterms:modified xsi:type="dcterms:W3CDTF">2021-10-11T12:40:30Z</dcterms:modified>
</cp:coreProperties>
</file>