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Mount Redoubt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Silica    </w:t>
      </w:r>
      <w:r>
        <w:t xml:space="preserve">   Viscosity    </w:t>
      </w:r>
      <w:r>
        <w:t xml:space="preserve">   Composite    </w:t>
      </w:r>
      <w:r>
        <w:t xml:space="preserve">   ShieldVolcano    </w:t>
      </w:r>
      <w:r>
        <w:t xml:space="preserve">   Cindercone    </w:t>
      </w:r>
      <w:r>
        <w:t xml:space="preserve">   Hotspot    </w:t>
      </w:r>
      <w:r>
        <w:t xml:space="preserve">   Extinct    </w:t>
      </w:r>
      <w:r>
        <w:t xml:space="preserve">   Dormant    </w:t>
      </w:r>
      <w:r>
        <w:t xml:space="preserve">   Active    </w:t>
      </w:r>
      <w:r>
        <w:t xml:space="preserve">   Eruption    </w:t>
      </w:r>
      <w:r>
        <w:t xml:space="preserve">   Explosive    </w:t>
      </w:r>
      <w:r>
        <w:t xml:space="preserve">   Effusive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  <w:r>
        <w:t xml:space="preserve">   MountRedoubt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Redoubt Wordsearch</dc:title>
  <dcterms:created xsi:type="dcterms:W3CDTF">2021-10-11T12:40:28Z</dcterms:created>
  <dcterms:modified xsi:type="dcterms:W3CDTF">2021-10-11T12:40:28Z</dcterms:modified>
</cp:coreProperties>
</file>