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Rushmore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was considered a World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laid the foundation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year workers stopped working on 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President ended slavery with the Emancipation Proclamation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means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Mount Rushmore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Theodore Roosevelt won this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took this many years to build 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year workers began working on Mount Rushmore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Rushmore</dc:title>
  <dcterms:created xsi:type="dcterms:W3CDTF">2021-10-11T12:40:58Z</dcterms:created>
  <dcterms:modified xsi:type="dcterms:W3CDTF">2021-10-11T12:40:58Z</dcterms:modified>
</cp:coreProperties>
</file>