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 Rushmore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sculpted    </w:t>
      </w:r>
      <w:r>
        <w:t xml:space="preserve">   dedicated    </w:t>
      </w:r>
      <w:r>
        <w:t xml:space="preserve">   dynamite    </w:t>
      </w:r>
      <w:r>
        <w:t xml:space="preserve">   granite    </w:t>
      </w:r>
      <w:r>
        <w:t xml:space="preserve">   crews    </w:t>
      </w:r>
      <w:r>
        <w:t xml:space="preserve">   Roosevelt    </w:t>
      </w:r>
      <w:r>
        <w:t xml:space="preserve">   Jefferson    </w:t>
      </w:r>
      <w:r>
        <w:t xml:space="preserve">   Lincoln    </w:t>
      </w:r>
      <w:r>
        <w:t xml:space="preserve">   Washington    </w:t>
      </w:r>
      <w:r>
        <w:t xml:space="preserve">   South Dakota    </w:t>
      </w:r>
      <w:r>
        <w:t xml:space="preserve">   statue    </w:t>
      </w:r>
      <w:r>
        <w:t xml:space="preserve">   giant    </w:t>
      </w:r>
      <w:r>
        <w:t xml:space="preserve">   Black Hills    </w:t>
      </w:r>
      <w:r>
        <w:t xml:space="preserve">   Rushmore    </w:t>
      </w:r>
      <w:r>
        <w:t xml:space="preserve">   Mount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Rushmore</dc:title>
  <dcterms:created xsi:type="dcterms:W3CDTF">2021-10-11T12:40:09Z</dcterms:created>
  <dcterms:modified xsi:type="dcterms:W3CDTF">2021-10-11T12:40:09Z</dcterms:modified>
</cp:coreProperties>
</file>